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2D5C0" w14:textId="2986B3E7" w:rsidR="001D49B2" w:rsidRDefault="00D31935">
      <w:pPr>
        <w:pStyle w:val="Heading1"/>
      </w:pPr>
      <w:r>
        <w:t>Business Development</w:t>
      </w:r>
      <w:r w:rsidR="00D77B47">
        <w:t xml:space="preserve"> Manager</w:t>
      </w:r>
    </w:p>
    <w:p w14:paraId="2E12D5C1" w14:textId="77777777" w:rsidR="001D49B2" w:rsidRDefault="00D31935">
      <w:pPr>
        <w:pStyle w:val="Heading2"/>
      </w:pPr>
      <w:r>
        <w:t>Location:</w:t>
      </w:r>
    </w:p>
    <w:p w14:paraId="2E12D5C2" w14:textId="0830BD23" w:rsidR="001D49B2" w:rsidRDefault="00D31935">
      <w:r>
        <w:t xml:space="preserve">Santa Clara, California </w:t>
      </w:r>
      <w:r w:rsidR="00F930E5">
        <w:t>(onsite) with 30% domestic travel.</w:t>
      </w:r>
    </w:p>
    <w:p w14:paraId="2E12D5C3" w14:textId="67D38262" w:rsidR="003E2F30" w:rsidRDefault="00406DFE" w:rsidP="003E2F30">
      <w:pPr>
        <w:pStyle w:val="Heading2"/>
      </w:pPr>
      <w:r>
        <w:t>Who is Promex</w:t>
      </w:r>
      <w:r w:rsidR="00D31935">
        <w:t>:</w:t>
      </w:r>
    </w:p>
    <w:p w14:paraId="21933061" w14:textId="461DA01F" w:rsidR="004709AA" w:rsidRDefault="003E2F30">
      <w:r w:rsidRPr="003E2F30">
        <w:t>We are a</w:t>
      </w:r>
      <w:r w:rsidR="00051CBA">
        <w:t xml:space="preserve">n </w:t>
      </w:r>
      <w:r w:rsidRPr="003E2F30">
        <w:t>established, widely known, privately owned</w:t>
      </w:r>
      <w:r w:rsidR="00E117D8">
        <w:t xml:space="preserve">, </w:t>
      </w:r>
      <w:r w:rsidR="00051CBA">
        <w:t>California</w:t>
      </w:r>
      <w:r w:rsidR="00FA6E2D">
        <w:t>-</w:t>
      </w:r>
      <w:r w:rsidR="00A075F1">
        <w:t>based</w:t>
      </w:r>
      <w:r w:rsidRPr="003E2F30">
        <w:t xml:space="preserve"> microelectronics contract manufacturing company. Servicing hundreds of customers annually, we </w:t>
      </w:r>
      <w:r w:rsidR="002024C2">
        <w:t xml:space="preserve">have been a </w:t>
      </w:r>
      <w:r w:rsidRPr="003E2F30">
        <w:t>part of the Silicon Valley</w:t>
      </w:r>
      <w:r w:rsidR="00FA6E2D">
        <w:t xml:space="preserve"> </w:t>
      </w:r>
      <w:r w:rsidR="002024C2">
        <w:t xml:space="preserve">fabric </w:t>
      </w:r>
      <w:r w:rsidR="00FA6E2D">
        <w:t>for 50 years</w:t>
      </w:r>
      <w:r w:rsidRPr="003E2F30">
        <w:t xml:space="preserve">. </w:t>
      </w:r>
    </w:p>
    <w:p w14:paraId="2E12D5C4" w14:textId="365DE18C" w:rsidR="003E2F30" w:rsidRDefault="00A075F1">
      <w:r>
        <w:t>We</w:t>
      </w:r>
      <w:r w:rsidR="003E2F30" w:rsidRPr="003E2F30">
        <w:t xml:space="preserve"> are committed to </w:t>
      </w:r>
      <w:r w:rsidR="007D2BF9">
        <w:t xml:space="preserve">developing and </w:t>
      </w:r>
      <w:r w:rsidR="003E2F30" w:rsidRPr="003E2F30">
        <w:t xml:space="preserve">delivering high-quality </w:t>
      </w:r>
      <w:r w:rsidR="00EB1F20">
        <w:t>novel</w:t>
      </w:r>
      <w:r w:rsidR="000957E4">
        <w:t xml:space="preserve"> </w:t>
      </w:r>
      <w:r w:rsidR="00D77B0C">
        <w:t xml:space="preserve">assembly services </w:t>
      </w:r>
      <w:r w:rsidR="003E2F30" w:rsidRPr="003E2F30">
        <w:t xml:space="preserve">to </w:t>
      </w:r>
      <w:r>
        <w:t xml:space="preserve">customers </w:t>
      </w:r>
      <w:r w:rsidR="007A35EC">
        <w:t>across</w:t>
      </w:r>
      <w:r>
        <w:t xml:space="preserve"> </w:t>
      </w:r>
      <w:r w:rsidR="003E2F30" w:rsidRPr="003E2F30">
        <w:t xml:space="preserve">our target markets: </w:t>
      </w:r>
      <w:r w:rsidR="000957E4" w:rsidRPr="003E2F30">
        <w:t xml:space="preserve">medical, biotech, </w:t>
      </w:r>
      <w:r w:rsidR="000957E4">
        <w:t xml:space="preserve">communications, </w:t>
      </w:r>
      <w:proofErr w:type="gramStart"/>
      <w:r w:rsidR="000957E4" w:rsidRPr="003E2F30">
        <w:t>mil</w:t>
      </w:r>
      <w:proofErr w:type="gramEnd"/>
      <w:r w:rsidR="000957E4" w:rsidRPr="003E2F30">
        <w:t xml:space="preserve">-aero, </w:t>
      </w:r>
      <w:r w:rsidR="00492DFA">
        <w:t>wearables</w:t>
      </w:r>
      <w:r w:rsidR="007A35EC">
        <w:t>,</w:t>
      </w:r>
      <w:r w:rsidR="00492DFA">
        <w:t xml:space="preserve"> </w:t>
      </w:r>
      <w:r w:rsidR="000957E4" w:rsidRPr="003E2F30">
        <w:t xml:space="preserve">and other </w:t>
      </w:r>
      <w:r w:rsidR="000957E4">
        <w:t xml:space="preserve">sectors </w:t>
      </w:r>
      <w:r w:rsidR="00155EFE">
        <w:t xml:space="preserve">that require </w:t>
      </w:r>
      <w:r w:rsidR="000957E4" w:rsidRPr="003E2F30">
        <w:t>complex smart device</w:t>
      </w:r>
      <w:r w:rsidR="000957E4">
        <w:t xml:space="preserve">s.  These devices </w:t>
      </w:r>
      <w:r w:rsidR="003E2F30" w:rsidRPr="003E2F30">
        <w:t xml:space="preserve">are </w:t>
      </w:r>
      <w:r w:rsidR="005F6D5C">
        <w:t xml:space="preserve">usually </w:t>
      </w:r>
      <w:r w:rsidR="003E2F30" w:rsidRPr="003E2F30">
        <w:t xml:space="preserve">physically small, incorporate bare </w:t>
      </w:r>
      <w:r w:rsidR="007A35EC">
        <w:t xml:space="preserve">semiconductor </w:t>
      </w:r>
      <w:r w:rsidR="003E2F30" w:rsidRPr="003E2F30">
        <w:t xml:space="preserve">die, and require heterogeneous integration of </w:t>
      </w:r>
      <w:r w:rsidR="007D2D7E">
        <w:t xml:space="preserve">non-electronic </w:t>
      </w:r>
      <w:r w:rsidR="003E2F30" w:rsidRPr="003E2F30">
        <w:t xml:space="preserve">components. </w:t>
      </w:r>
    </w:p>
    <w:p w14:paraId="2E12D5C5" w14:textId="77777777" w:rsidR="001D49B2" w:rsidRDefault="00D31935">
      <w:pPr>
        <w:pStyle w:val="Heading2"/>
      </w:pPr>
      <w:r>
        <w:t>Position Overview:</w:t>
      </w:r>
    </w:p>
    <w:p w14:paraId="2E12D5C6" w14:textId="16D80722" w:rsidR="001D49B2" w:rsidRDefault="00D31935">
      <w:r>
        <w:t xml:space="preserve">We are seeking a dynamic Business Development Manager to </w:t>
      </w:r>
      <w:r w:rsidR="00EA09D3">
        <w:t>drive</w:t>
      </w:r>
      <w:r>
        <w:t xml:space="preserve"> our growth by identifying new </w:t>
      </w:r>
      <w:r w:rsidR="009D2812">
        <w:t xml:space="preserve">customers and </w:t>
      </w:r>
      <w:r>
        <w:t>business opportunities</w:t>
      </w:r>
      <w:r w:rsidR="009D2812">
        <w:t>.</w:t>
      </w:r>
      <w:r w:rsidR="00EA09D3">
        <w:t xml:space="preserve"> </w:t>
      </w:r>
      <w:r>
        <w:t xml:space="preserve"> The ideal candidate </w:t>
      </w:r>
      <w:r w:rsidR="00690199">
        <w:t xml:space="preserve">has a </w:t>
      </w:r>
      <w:r w:rsidR="0078642F">
        <w:t>“</w:t>
      </w:r>
      <w:r w:rsidR="00690199">
        <w:t>hunter</w:t>
      </w:r>
      <w:r w:rsidR="0078642F">
        <w:t>”</w:t>
      </w:r>
      <w:r w:rsidR="00690199">
        <w:t xml:space="preserve"> mentality and </w:t>
      </w:r>
      <w:r>
        <w:t xml:space="preserve">a strong technical background with an engineering degree and/or equivalent work experience in a technical industry. They should also </w:t>
      </w:r>
      <w:r w:rsidR="000E43EB">
        <w:t>have</w:t>
      </w:r>
      <w:r>
        <w:t xml:space="preserve"> knowledge of and maintain strong connections </w:t>
      </w:r>
      <w:r w:rsidR="0078642F">
        <w:t xml:space="preserve">within our </w:t>
      </w:r>
      <w:r>
        <w:t>target markets.</w:t>
      </w:r>
    </w:p>
    <w:p w14:paraId="2E12D5C7" w14:textId="44C20385" w:rsidR="001D49B2" w:rsidRDefault="00406DFE">
      <w:pPr>
        <w:pStyle w:val="Heading2"/>
      </w:pPr>
      <w:r>
        <w:t>What You Will Do</w:t>
      </w:r>
      <w:r w:rsidR="00D31935">
        <w:t>:</w:t>
      </w:r>
    </w:p>
    <w:p w14:paraId="2E12D5C8" w14:textId="3F04D176" w:rsidR="001D49B2" w:rsidRDefault="00D31935" w:rsidP="007B04FC">
      <w:pPr>
        <w:pStyle w:val="ListParagraph"/>
        <w:numPr>
          <w:ilvl w:val="0"/>
          <w:numId w:val="10"/>
        </w:numPr>
      </w:pPr>
      <w:r>
        <w:t xml:space="preserve">Build market position by identifying, developing, negotiating, and closing 2-4 major business relationships annually, each </w:t>
      </w:r>
      <w:r w:rsidR="00973B56">
        <w:t xml:space="preserve">with revenue of </w:t>
      </w:r>
      <w:r w:rsidR="00F7667A">
        <w:t>~</w:t>
      </w:r>
      <w:r>
        <w:t>$</w:t>
      </w:r>
      <w:r w:rsidR="00973B56">
        <w:t>5</w:t>
      </w:r>
      <w:r>
        <w:t>00,000</w:t>
      </w:r>
      <w:r w:rsidR="00973B56">
        <w:t xml:space="preserve"> to $2,000,000</w:t>
      </w:r>
      <w:r>
        <w:t>/year</w:t>
      </w:r>
      <w:r w:rsidR="007B04FC">
        <w:t>.</w:t>
      </w:r>
    </w:p>
    <w:p w14:paraId="72CFB197" w14:textId="710F792A" w:rsidR="007B04FC" w:rsidRDefault="007B04FC" w:rsidP="007B04FC">
      <w:r>
        <w:t>You’ll achieve this by:</w:t>
      </w:r>
    </w:p>
    <w:p w14:paraId="675AF339" w14:textId="75CAD11D" w:rsidR="007B04FC" w:rsidRDefault="007B04FC" w:rsidP="007B04FC">
      <w:pPr>
        <w:pStyle w:val="ListParagraph"/>
        <w:numPr>
          <w:ilvl w:val="0"/>
          <w:numId w:val="10"/>
        </w:numPr>
      </w:pPr>
      <w:r>
        <w:t>Participat</w:t>
      </w:r>
      <w:r w:rsidR="001B5DB8">
        <w:t>ing</w:t>
      </w:r>
      <w:r>
        <w:t xml:space="preserve"> in our 30-day, hands-on microelectronics on-boarding to learn Promex’s unique capabilities and processes</w:t>
      </w:r>
      <w:r w:rsidR="001B5DB8">
        <w:t>.</w:t>
      </w:r>
    </w:p>
    <w:p w14:paraId="4FA708D8" w14:textId="4363B490" w:rsidR="007B04FC" w:rsidRDefault="00D31935" w:rsidP="001A1301">
      <w:pPr>
        <w:pStyle w:val="ListParagraph"/>
        <w:numPr>
          <w:ilvl w:val="0"/>
          <w:numId w:val="10"/>
        </w:numPr>
      </w:pPr>
      <w:r>
        <w:t>Build</w:t>
      </w:r>
      <w:r w:rsidR="001B5DB8">
        <w:t>ing</w:t>
      </w:r>
      <w:r>
        <w:t xml:space="preserve"> relationships with key decision-makers </w:t>
      </w:r>
      <w:r w:rsidR="00A45E4E">
        <w:t xml:space="preserve">at 5 </w:t>
      </w:r>
      <w:r w:rsidR="007B04FC">
        <w:t xml:space="preserve">or more </w:t>
      </w:r>
      <w:r w:rsidR="00A45E4E">
        <w:t xml:space="preserve">potential customers </w:t>
      </w:r>
      <w:r w:rsidR="007B04FC">
        <w:t>in our</w:t>
      </w:r>
      <w:r w:rsidR="00A45E4E">
        <w:t xml:space="preserve"> </w:t>
      </w:r>
      <w:r>
        <w:t>target markets</w:t>
      </w:r>
      <w:r w:rsidR="00131E77">
        <w:t xml:space="preserve"> within 12 months</w:t>
      </w:r>
      <w:r w:rsidR="007B04FC">
        <w:t>,</w:t>
      </w:r>
      <w:r w:rsidR="00131E77">
        <w:t xml:space="preserve"> </w:t>
      </w:r>
      <w:r w:rsidR="007B04FC">
        <w:t>reporting out</w:t>
      </w:r>
      <w:r w:rsidR="00131E77">
        <w:t xml:space="preserve"> </w:t>
      </w:r>
      <w:r w:rsidR="00FA3D9A">
        <w:t>to the</w:t>
      </w:r>
      <w:r w:rsidR="00EC5A6F">
        <w:t xml:space="preserve"> </w:t>
      </w:r>
      <w:r w:rsidR="007B04FC">
        <w:t>broader E</w:t>
      </w:r>
      <w:r w:rsidR="00963C6E">
        <w:t>ngineering</w:t>
      </w:r>
      <w:r w:rsidR="007B04FC">
        <w:t xml:space="preserve"> and Sales</w:t>
      </w:r>
      <w:r w:rsidR="00963C6E">
        <w:t xml:space="preserve"> teams.</w:t>
      </w:r>
    </w:p>
    <w:p w14:paraId="2E12D5CC" w14:textId="7E912475" w:rsidR="006F0AAB" w:rsidRDefault="006E6D52" w:rsidP="001A1301">
      <w:pPr>
        <w:pStyle w:val="ListParagraph"/>
        <w:numPr>
          <w:ilvl w:val="0"/>
          <w:numId w:val="10"/>
        </w:numPr>
      </w:pPr>
      <w:r>
        <w:t>Find</w:t>
      </w:r>
      <w:r w:rsidR="001B5DB8">
        <w:t>ing</w:t>
      </w:r>
      <w:r>
        <w:t xml:space="preserve"> projects with</w:t>
      </w:r>
      <w:r w:rsidR="001B5DB8">
        <w:t xml:space="preserve"> </w:t>
      </w:r>
      <w:proofErr w:type="gramStart"/>
      <w:r w:rsidR="001B5DB8">
        <w:t>unmet</w:t>
      </w:r>
      <w:proofErr w:type="gramEnd"/>
      <w:r>
        <w:t xml:space="preserve"> assembly </w:t>
      </w:r>
      <w:r w:rsidR="00784A03">
        <w:t xml:space="preserve">needs </w:t>
      </w:r>
      <w:r w:rsidR="00B14BEF">
        <w:t xml:space="preserve">that Promex can fill </w:t>
      </w:r>
      <w:r w:rsidR="0028766D">
        <w:t>with</w:t>
      </w:r>
      <w:r w:rsidR="00784A03">
        <w:t xml:space="preserve"> 10 </w:t>
      </w:r>
      <w:r w:rsidR="001B5DB8">
        <w:t xml:space="preserve">or more </w:t>
      </w:r>
      <w:r w:rsidR="00784A03">
        <w:t xml:space="preserve">customers in </w:t>
      </w:r>
      <w:r w:rsidR="00FE7B85">
        <w:t>our</w:t>
      </w:r>
      <w:r w:rsidR="00784A03">
        <w:t xml:space="preserve"> </w:t>
      </w:r>
      <w:r w:rsidR="00C4609D">
        <w:t>target</w:t>
      </w:r>
      <w:r w:rsidR="00784A03">
        <w:t xml:space="preserve"> markets</w:t>
      </w:r>
      <w:r>
        <w:t xml:space="preserve">.  Identify the </w:t>
      </w:r>
      <w:r w:rsidR="00015804">
        <w:t xml:space="preserve">relevant </w:t>
      </w:r>
      <w:r>
        <w:t xml:space="preserve">engineering and business decision makers, timing and status of their </w:t>
      </w:r>
      <w:r w:rsidR="00015804">
        <w:t xml:space="preserve">assembly </w:t>
      </w:r>
      <w:r>
        <w:t>needs</w:t>
      </w:r>
      <w:r w:rsidR="007B04FC">
        <w:t>,</w:t>
      </w:r>
      <w:r w:rsidR="00015804">
        <w:t xml:space="preserve"> and position Promex </w:t>
      </w:r>
      <w:r w:rsidR="00C4609D">
        <w:t xml:space="preserve">as </w:t>
      </w:r>
      <w:r w:rsidR="001B5DB8">
        <w:t xml:space="preserve">an ideal </w:t>
      </w:r>
      <w:r w:rsidR="00C4609D">
        <w:t>service provider</w:t>
      </w:r>
      <w:r w:rsidR="001B5DB8">
        <w:t xml:space="preserve"> by articulating our solutions to their critical problems</w:t>
      </w:r>
      <w:r w:rsidR="00C4609D">
        <w:t>.</w:t>
      </w:r>
      <w:r>
        <w:t xml:space="preserve"> </w:t>
      </w:r>
      <w:r w:rsidR="00784A03">
        <w:t xml:space="preserve"> </w:t>
      </w:r>
    </w:p>
    <w:p w14:paraId="2E12D5CF" w14:textId="3B627ADE" w:rsidR="006F0AAB" w:rsidRDefault="00406DFE" w:rsidP="006F0AAB">
      <w:pPr>
        <w:pStyle w:val="Heading2"/>
      </w:pPr>
      <w:r>
        <w:t>Who You Are</w:t>
      </w:r>
      <w:r w:rsidR="006F0AAB">
        <w:t>:</w:t>
      </w:r>
    </w:p>
    <w:p w14:paraId="58243046" w14:textId="6E820D7A" w:rsidR="00171D87" w:rsidRDefault="00171D87" w:rsidP="009937E7">
      <w:pPr>
        <w:pStyle w:val="ListParagraph"/>
        <w:numPr>
          <w:ilvl w:val="0"/>
          <w:numId w:val="11"/>
        </w:numPr>
      </w:pPr>
      <w:r>
        <w:t>A generalist who likes to learn new things and act upon that knowledge.</w:t>
      </w:r>
    </w:p>
    <w:p w14:paraId="2E12D5D0" w14:textId="003DA65F" w:rsidR="006F0AAB" w:rsidRDefault="006F0AAB" w:rsidP="009937E7">
      <w:pPr>
        <w:pStyle w:val="ListParagraph"/>
        <w:numPr>
          <w:ilvl w:val="0"/>
          <w:numId w:val="11"/>
        </w:numPr>
      </w:pPr>
      <w:r>
        <w:t>Friendly, approachable, and action-oriented</w:t>
      </w:r>
      <w:r w:rsidR="00C20429">
        <w:t xml:space="preserve"> extrovert</w:t>
      </w:r>
      <w:r w:rsidR="00093526">
        <w:t>.</w:t>
      </w:r>
      <w:r w:rsidR="00C20429">
        <w:t xml:space="preserve"> </w:t>
      </w:r>
    </w:p>
    <w:p w14:paraId="6A02D93A" w14:textId="23F1EDE6" w:rsidR="009937E7" w:rsidRDefault="009937E7" w:rsidP="009937E7">
      <w:pPr>
        <w:pStyle w:val="ListParagraph"/>
        <w:numPr>
          <w:ilvl w:val="0"/>
          <w:numId w:val="11"/>
        </w:numPr>
      </w:pPr>
      <w:r>
        <w:lastRenderedPageBreak/>
        <w:t>Tenacious risk-</w:t>
      </w:r>
      <w:proofErr w:type="gramStart"/>
      <w:r>
        <w:t>taker</w:t>
      </w:r>
      <w:proofErr w:type="gramEnd"/>
      <w:r>
        <w:t xml:space="preserve"> who is unafraid to step outside their comfort zone and make decisions with incomplete information.</w:t>
      </w:r>
    </w:p>
    <w:p w14:paraId="2E12D5D1" w14:textId="4E98DB1A" w:rsidR="006F0AAB" w:rsidRDefault="006F0AAB" w:rsidP="009937E7">
      <w:pPr>
        <w:pStyle w:val="ListParagraph"/>
        <w:numPr>
          <w:ilvl w:val="0"/>
          <w:numId w:val="11"/>
        </w:numPr>
      </w:pPr>
      <w:r>
        <w:t>High energy, curious, and driven to ask questions and seek new opportunities.</w:t>
      </w:r>
    </w:p>
    <w:p w14:paraId="2E12D5D3" w14:textId="0613BDDD" w:rsidR="006F0AAB" w:rsidRDefault="006F0AAB" w:rsidP="009937E7">
      <w:pPr>
        <w:pStyle w:val="ListParagraph"/>
        <w:numPr>
          <w:ilvl w:val="0"/>
          <w:numId w:val="11"/>
        </w:numPr>
      </w:pPr>
      <w:r>
        <w:t>Comfortable learning and discussing complex technical concepts with clients and engineer</w:t>
      </w:r>
      <w:r w:rsidR="00653432">
        <w:t>s</w:t>
      </w:r>
      <w:r>
        <w:t>.</w:t>
      </w:r>
    </w:p>
    <w:p w14:paraId="2E12D5D4" w14:textId="18DD252F" w:rsidR="001D49B2" w:rsidRDefault="0057695E">
      <w:pPr>
        <w:pStyle w:val="Heading2"/>
      </w:pPr>
      <w:r>
        <w:t>Your Core</w:t>
      </w:r>
      <w:r w:rsidR="00D31935">
        <w:t xml:space="preserve"> Competencies:</w:t>
      </w:r>
    </w:p>
    <w:p w14:paraId="1482B69E" w14:textId="0E327B2C" w:rsidR="00602CF0" w:rsidRDefault="00602CF0" w:rsidP="002950B0">
      <w:pPr>
        <w:pStyle w:val="ListParagraph"/>
        <w:numPr>
          <w:ilvl w:val="0"/>
          <w:numId w:val="12"/>
        </w:numPr>
      </w:pPr>
      <w:r>
        <w:t xml:space="preserve">Bachelor's degree in a technical field (Science, Engineering, </w:t>
      </w:r>
      <w:r w:rsidR="002401AE">
        <w:t>or similar)</w:t>
      </w:r>
      <w:r w:rsidR="00BA2E3C">
        <w:t>.</w:t>
      </w:r>
    </w:p>
    <w:p w14:paraId="11D3FEF9" w14:textId="73C918CF" w:rsidR="002950B0" w:rsidRDefault="002950B0" w:rsidP="002950B0">
      <w:pPr>
        <w:pStyle w:val="ListParagraph"/>
        <w:numPr>
          <w:ilvl w:val="0"/>
          <w:numId w:val="12"/>
        </w:numPr>
      </w:pPr>
      <w:r>
        <w:t xml:space="preserve">5+ </w:t>
      </w:r>
      <w:proofErr w:type="gramStart"/>
      <w:r>
        <w:t>years</w:t>
      </w:r>
      <w:proofErr w:type="gramEnd"/>
      <w:r>
        <w:t xml:space="preserve"> </w:t>
      </w:r>
      <w:r w:rsidR="00171D87">
        <w:t>total</w:t>
      </w:r>
      <w:r>
        <w:t xml:space="preserve"> </w:t>
      </w:r>
      <w:r w:rsidR="00FE5112">
        <w:t xml:space="preserve">professional </w:t>
      </w:r>
      <w:r>
        <w:t>experience in</w:t>
      </w:r>
      <w:r w:rsidR="00171D87">
        <w:t xml:space="preserve"> one or more of our target markets, spanning</w:t>
      </w:r>
      <w:r w:rsidR="00171D87">
        <w:rPr>
          <w:i/>
          <w:iCs/>
        </w:rPr>
        <w:t xml:space="preserve"> at least </w:t>
      </w:r>
      <w:r w:rsidR="00171D87">
        <w:t>two of these functions</w:t>
      </w:r>
      <w:r>
        <w:t>:</w:t>
      </w:r>
    </w:p>
    <w:p w14:paraId="6D147CD9" w14:textId="3FEC9F2A" w:rsidR="002950B0" w:rsidRDefault="00492DFA" w:rsidP="002950B0">
      <w:pPr>
        <w:pStyle w:val="ListParagraph"/>
        <w:numPr>
          <w:ilvl w:val="1"/>
          <w:numId w:val="12"/>
        </w:numPr>
      </w:pPr>
      <w:r>
        <w:t>B</w:t>
      </w:r>
      <w:r w:rsidR="00D31935">
        <w:t>usiness development</w:t>
      </w:r>
    </w:p>
    <w:p w14:paraId="72E3EE8E" w14:textId="2C1ABDF0" w:rsidR="002950B0" w:rsidRDefault="00171D87" w:rsidP="002950B0">
      <w:pPr>
        <w:pStyle w:val="ListParagraph"/>
        <w:numPr>
          <w:ilvl w:val="1"/>
          <w:numId w:val="12"/>
        </w:numPr>
      </w:pPr>
      <w:r>
        <w:t>Program/project management</w:t>
      </w:r>
    </w:p>
    <w:p w14:paraId="192F748F" w14:textId="3E9F87D7" w:rsidR="00171D87" w:rsidRDefault="00171D87" w:rsidP="002950B0">
      <w:pPr>
        <w:pStyle w:val="ListParagraph"/>
        <w:numPr>
          <w:ilvl w:val="1"/>
          <w:numId w:val="12"/>
        </w:numPr>
      </w:pPr>
      <w:r>
        <w:t>Engineering</w:t>
      </w:r>
      <w:r w:rsidR="00DE3627">
        <w:t>/Science</w:t>
      </w:r>
    </w:p>
    <w:p w14:paraId="26D0BB8F" w14:textId="71E659B2" w:rsidR="00171D87" w:rsidRDefault="00171D87" w:rsidP="002950B0">
      <w:pPr>
        <w:pStyle w:val="ListParagraph"/>
        <w:numPr>
          <w:ilvl w:val="1"/>
          <w:numId w:val="12"/>
        </w:numPr>
      </w:pPr>
      <w:r>
        <w:t>Supply Chain Management</w:t>
      </w:r>
    </w:p>
    <w:p w14:paraId="3D915759" w14:textId="55CBA31E" w:rsidR="00171D87" w:rsidRDefault="00171D87" w:rsidP="002950B0">
      <w:pPr>
        <w:pStyle w:val="ListParagraph"/>
        <w:numPr>
          <w:ilvl w:val="1"/>
          <w:numId w:val="12"/>
        </w:numPr>
      </w:pPr>
      <w:r>
        <w:t>Technical Operations</w:t>
      </w:r>
    </w:p>
    <w:p w14:paraId="4EF114AB" w14:textId="30E68DFB" w:rsidR="00602CF0" w:rsidRDefault="00602CF0" w:rsidP="002950B0">
      <w:pPr>
        <w:pStyle w:val="ListParagraph"/>
        <w:numPr>
          <w:ilvl w:val="1"/>
          <w:numId w:val="12"/>
        </w:numPr>
      </w:pPr>
      <w:r>
        <w:t>Technical Sales</w:t>
      </w:r>
    </w:p>
    <w:p w14:paraId="7C44F8CB" w14:textId="1DA91C57" w:rsidR="002950B0" w:rsidRDefault="00D31935" w:rsidP="002950B0">
      <w:pPr>
        <w:pStyle w:val="ListParagraph"/>
        <w:numPr>
          <w:ilvl w:val="0"/>
          <w:numId w:val="12"/>
        </w:numPr>
      </w:pPr>
      <w:r>
        <w:t xml:space="preserve">Ability to recognize opportunities and create tailored solutions using </w:t>
      </w:r>
      <w:r w:rsidR="00AC7556">
        <w:t>Promex’s</w:t>
      </w:r>
      <w:r>
        <w:t xml:space="preserve"> capabilities.</w:t>
      </w:r>
    </w:p>
    <w:p w14:paraId="2E12D5D8" w14:textId="28ED0A10" w:rsidR="001D49B2" w:rsidRDefault="00D31935" w:rsidP="002950B0">
      <w:pPr>
        <w:pStyle w:val="ListParagraph"/>
        <w:numPr>
          <w:ilvl w:val="0"/>
          <w:numId w:val="12"/>
        </w:numPr>
      </w:pPr>
      <w:r>
        <w:t xml:space="preserve">Experience working collaboratively with cross-functional teams, including </w:t>
      </w:r>
      <w:r w:rsidR="0069638E">
        <w:t>E</w:t>
      </w:r>
      <w:r>
        <w:t xml:space="preserve">ngineering, </w:t>
      </w:r>
      <w:r w:rsidR="0069638E">
        <w:t>P</w:t>
      </w:r>
      <w:r>
        <w:t xml:space="preserve">rogram </w:t>
      </w:r>
      <w:r w:rsidR="0069638E">
        <w:t>M</w:t>
      </w:r>
      <w:r>
        <w:t xml:space="preserve">anagement, and </w:t>
      </w:r>
      <w:r w:rsidR="0069638E">
        <w:t>O</w:t>
      </w:r>
      <w:r>
        <w:t>perations.</w:t>
      </w:r>
    </w:p>
    <w:p w14:paraId="2E12D5D9" w14:textId="77777777" w:rsidR="001D49B2" w:rsidRDefault="00D31935">
      <w:pPr>
        <w:pStyle w:val="Heading2"/>
      </w:pPr>
      <w:r>
        <w:t>Compensation and Benefits:</w:t>
      </w:r>
    </w:p>
    <w:p w14:paraId="2E12D5DA" w14:textId="77777777" w:rsidR="001D49B2" w:rsidRDefault="00D31935">
      <w:r>
        <w:t>We offer a competitive salary and performance-based incentives. Our comprehensive benefits package includes health, dental, and vision insurance. Employees also have access to opportunities for professional development and career advancement, along with the chance to work on cutting-edge projects in a supportive and innovative environment.</w:t>
      </w:r>
    </w:p>
    <w:p w14:paraId="2E12D5DB" w14:textId="77777777" w:rsidR="001D49B2" w:rsidRDefault="00D31935">
      <w:pPr>
        <w:pStyle w:val="Heading2"/>
      </w:pPr>
      <w:r>
        <w:t>Why Join Us?</w:t>
      </w:r>
    </w:p>
    <w:p w14:paraId="2E12D5DC" w14:textId="28A4D14D" w:rsidR="001D49B2" w:rsidRDefault="00D31935">
      <w:r>
        <w:t xml:space="preserve">You’ll be part of a company at the forefront of </w:t>
      </w:r>
      <w:r w:rsidR="00FD24D6">
        <w:t xml:space="preserve">domestic </w:t>
      </w:r>
      <w:r>
        <w:t xml:space="preserve">microelectronics manufacturing, working with a collaborative team in an exciting, high-growth environment. </w:t>
      </w:r>
      <w:r w:rsidR="007F26F4">
        <w:t>We t</w:t>
      </w:r>
      <w:r w:rsidR="00C2540A">
        <w:t>a</w:t>
      </w:r>
      <w:r w:rsidR="007F26F4">
        <w:t xml:space="preserve">ke on </w:t>
      </w:r>
      <w:r w:rsidR="00406365">
        <w:t>difficult</w:t>
      </w:r>
      <w:r w:rsidR="00C2540A">
        <w:t xml:space="preserve"> projects that require broad skills and many unique processes</w:t>
      </w:r>
      <w:r w:rsidR="00105637">
        <w:t xml:space="preserve"> that others reject.  You</w:t>
      </w:r>
      <w:r w:rsidR="00155EFE">
        <w:t>’ll</w:t>
      </w:r>
      <w:r>
        <w:t xml:space="preserve"> work directly with leading-edge technology and clients in </w:t>
      </w:r>
      <w:r w:rsidR="00D12B81">
        <w:t xml:space="preserve">our </w:t>
      </w:r>
      <w:r>
        <w:t>target markets</w:t>
      </w:r>
      <w:r w:rsidR="00155EFE">
        <w:t xml:space="preserve"> and</w:t>
      </w:r>
      <w:r>
        <w:t xml:space="preserve"> make a tangible impact on our growth and success. We foster a culture of innovation, teamwork, and professional development, ensuring that every employee </w:t>
      </w:r>
      <w:proofErr w:type="gramStart"/>
      <w:r>
        <w:t>has the opportunity to</w:t>
      </w:r>
      <w:proofErr w:type="gramEnd"/>
      <w:r>
        <w:t xml:space="preserve"> thrive.</w:t>
      </w:r>
    </w:p>
    <w:p w14:paraId="2E12D5DD" w14:textId="77777777" w:rsidR="001D49B2" w:rsidRDefault="00D31935">
      <w:pPr>
        <w:pStyle w:val="Heading2"/>
      </w:pPr>
      <w:r>
        <w:t>To Apply:</w:t>
      </w:r>
    </w:p>
    <w:p w14:paraId="4CC93A74" w14:textId="12F6FF17" w:rsidR="008425AB" w:rsidRPr="008425AB" w:rsidRDefault="00D31935" w:rsidP="0077632D">
      <w:r>
        <w:t>Please submit your resume and a cover letter detailing your relevant experience and explaining why you’re the ideal fit for this role. We look forward to hearing from you!</w:t>
      </w:r>
    </w:p>
    <w:sectPr w:rsidR="008425AB" w:rsidRPr="008425A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93A0328"/>
    <w:multiLevelType w:val="hybridMultilevel"/>
    <w:tmpl w:val="1D1C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10E6B"/>
    <w:multiLevelType w:val="hybridMultilevel"/>
    <w:tmpl w:val="C8808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129AB"/>
    <w:multiLevelType w:val="hybridMultilevel"/>
    <w:tmpl w:val="4730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244662">
    <w:abstractNumId w:val="8"/>
  </w:num>
  <w:num w:numId="2" w16cid:durableId="601837854">
    <w:abstractNumId w:val="6"/>
  </w:num>
  <w:num w:numId="3" w16cid:durableId="227962044">
    <w:abstractNumId w:val="5"/>
  </w:num>
  <w:num w:numId="4" w16cid:durableId="1948924226">
    <w:abstractNumId w:val="4"/>
  </w:num>
  <w:num w:numId="5" w16cid:durableId="1692220788">
    <w:abstractNumId w:val="7"/>
  </w:num>
  <w:num w:numId="6" w16cid:durableId="1071973064">
    <w:abstractNumId w:val="3"/>
  </w:num>
  <w:num w:numId="7" w16cid:durableId="1185753313">
    <w:abstractNumId w:val="2"/>
  </w:num>
  <w:num w:numId="8" w16cid:durableId="777216665">
    <w:abstractNumId w:val="1"/>
  </w:num>
  <w:num w:numId="9" w16cid:durableId="530264146">
    <w:abstractNumId w:val="0"/>
  </w:num>
  <w:num w:numId="10" w16cid:durableId="905602050">
    <w:abstractNumId w:val="11"/>
  </w:num>
  <w:num w:numId="11" w16cid:durableId="43648241">
    <w:abstractNumId w:val="9"/>
  </w:num>
  <w:num w:numId="12" w16cid:durableId="1445425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1C9"/>
    <w:rsid w:val="00015804"/>
    <w:rsid w:val="00034616"/>
    <w:rsid w:val="00037C99"/>
    <w:rsid w:val="00046FE0"/>
    <w:rsid w:val="00051CBA"/>
    <w:rsid w:val="0006063C"/>
    <w:rsid w:val="00060B70"/>
    <w:rsid w:val="00093526"/>
    <w:rsid w:val="000957E4"/>
    <w:rsid w:val="00096C72"/>
    <w:rsid w:val="000C5743"/>
    <w:rsid w:val="000E43EB"/>
    <w:rsid w:val="000F493C"/>
    <w:rsid w:val="00105637"/>
    <w:rsid w:val="00131E77"/>
    <w:rsid w:val="00137169"/>
    <w:rsid w:val="0015074B"/>
    <w:rsid w:val="00155EFE"/>
    <w:rsid w:val="00171D87"/>
    <w:rsid w:val="00174E54"/>
    <w:rsid w:val="001A1301"/>
    <w:rsid w:val="001B5DB8"/>
    <w:rsid w:val="001D49B2"/>
    <w:rsid w:val="001E2E4F"/>
    <w:rsid w:val="002024C2"/>
    <w:rsid w:val="00217E8F"/>
    <w:rsid w:val="002401AE"/>
    <w:rsid w:val="0028766D"/>
    <w:rsid w:val="002950B0"/>
    <w:rsid w:val="0029639D"/>
    <w:rsid w:val="002D4736"/>
    <w:rsid w:val="003073CB"/>
    <w:rsid w:val="00326F90"/>
    <w:rsid w:val="00347FA2"/>
    <w:rsid w:val="00360027"/>
    <w:rsid w:val="003D7391"/>
    <w:rsid w:val="003E2F30"/>
    <w:rsid w:val="00406365"/>
    <w:rsid w:val="00406DFE"/>
    <w:rsid w:val="004709AA"/>
    <w:rsid w:val="00492DFA"/>
    <w:rsid w:val="004C2327"/>
    <w:rsid w:val="004E64D5"/>
    <w:rsid w:val="004F0EE5"/>
    <w:rsid w:val="00545AD3"/>
    <w:rsid w:val="0057695E"/>
    <w:rsid w:val="005B4C1D"/>
    <w:rsid w:val="005F6D5C"/>
    <w:rsid w:val="00602CF0"/>
    <w:rsid w:val="00615525"/>
    <w:rsid w:val="0062428A"/>
    <w:rsid w:val="0064293E"/>
    <w:rsid w:val="00653370"/>
    <w:rsid w:val="00653432"/>
    <w:rsid w:val="00690199"/>
    <w:rsid w:val="0069638E"/>
    <w:rsid w:val="006A0ADD"/>
    <w:rsid w:val="006E6D52"/>
    <w:rsid w:val="006F0AAB"/>
    <w:rsid w:val="0077632D"/>
    <w:rsid w:val="007830DF"/>
    <w:rsid w:val="00784A03"/>
    <w:rsid w:val="0078642F"/>
    <w:rsid w:val="007A35EC"/>
    <w:rsid w:val="007B04FC"/>
    <w:rsid w:val="007D2BF9"/>
    <w:rsid w:val="007D2D7E"/>
    <w:rsid w:val="007F26F4"/>
    <w:rsid w:val="0080118F"/>
    <w:rsid w:val="008425AB"/>
    <w:rsid w:val="008B1704"/>
    <w:rsid w:val="008D5E0B"/>
    <w:rsid w:val="008E27D5"/>
    <w:rsid w:val="00951CB2"/>
    <w:rsid w:val="00963C6E"/>
    <w:rsid w:val="00973B56"/>
    <w:rsid w:val="009937E7"/>
    <w:rsid w:val="009C3A0F"/>
    <w:rsid w:val="009D2812"/>
    <w:rsid w:val="00A075F1"/>
    <w:rsid w:val="00A24E21"/>
    <w:rsid w:val="00A45E4E"/>
    <w:rsid w:val="00A70CFF"/>
    <w:rsid w:val="00A7459B"/>
    <w:rsid w:val="00AA1D8D"/>
    <w:rsid w:val="00AC7556"/>
    <w:rsid w:val="00B14BEF"/>
    <w:rsid w:val="00B2690C"/>
    <w:rsid w:val="00B36192"/>
    <w:rsid w:val="00B4381F"/>
    <w:rsid w:val="00B47730"/>
    <w:rsid w:val="00B93860"/>
    <w:rsid w:val="00BA2E3C"/>
    <w:rsid w:val="00BF69DA"/>
    <w:rsid w:val="00C12E66"/>
    <w:rsid w:val="00C20429"/>
    <w:rsid w:val="00C205E4"/>
    <w:rsid w:val="00C21E20"/>
    <w:rsid w:val="00C2540A"/>
    <w:rsid w:val="00C4609D"/>
    <w:rsid w:val="00C56EA7"/>
    <w:rsid w:val="00C75487"/>
    <w:rsid w:val="00C8284E"/>
    <w:rsid w:val="00CB0664"/>
    <w:rsid w:val="00CC472D"/>
    <w:rsid w:val="00CD317B"/>
    <w:rsid w:val="00CE4411"/>
    <w:rsid w:val="00CF1C6F"/>
    <w:rsid w:val="00D12B81"/>
    <w:rsid w:val="00D31935"/>
    <w:rsid w:val="00D63236"/>
    <w:rsid w:val="00D77B0C"/>
    <w:rsid w:val="00D77B47"/>
    <w:rsid w:val="00D95BA9"/>
    <w:rsid w:val="00DD5D37"/>
    <w:rsid w:val="00DE3627"/>
    <w:rsid w:val="00E117D8"/>
    <w:rsid w:val="00EA09D3"/>
    <w:rsid w:val="00EB1F20"/>
    <w:rsid w:val="00EC45D0"/>
    <w:rsid w:val="00EC5A6F"/>
    <w:rsid w:val="00EC704D"/>
    <w:rsid w:val="00F06DB5"/>
    <w:rsid w:val="00F117D2"/>
    <w:rsid w:val="00F7667A"/>
    <w:rsid w:val="00F922C6"/>
    <w:rsid w:val="00F930E5"/>
    <w:rsid w:val="00F946DF"/>
    <w:rsid w:val="00F96A0E"/>
    <w:rsid w:val="00FA3D9A"/>
    <w:rsid w:val="00FA6E2D"/>
    <w:rsid w:val="00FC4585"/>
    <w:rsid w:val="00FC693F"/>
    <w:rsid w:val="00FD24D6"/>
    <w:rsid w:val="00FE5112"/>
    <w:rsid w:val="00FE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2D5C0"/>
  <w14:defaultImageDpi w14:val="300"/>
  <w15:docId w15:val="{81ABC80E-E9ED-3B42-ABF1-142625C8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425AB"/>
    <w:rPr>
      <w:color w:val="0000FF" w:themeColor="hyperlink"/>
      <w:u w:val="single"/>
    </w:rPr>
  </w:style>
  <w:style w:type="character" w:styleId="UnresolvedMention">
    <w:name w:val="Unresolved Mention"/>
    <w:basedOn w:val="DefaultParagraphFont"/>
    <w:uiPriority w:val="99"/>
    <w:semiHidden/>
    <w:unhideWhenUsed/>
    <w:rsid w:val="00842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047623">
      <w:bodyDiv w:val="1"/>
      <w:marLeft w:val="0"/>
      <w:marRight w:val="0"/>
      <w:marTop w:val="0"/>
      <w:marBottom w:val="0"/>
      <w:divBdr>
        <w:top w:val="none" w:sz="0" w:space="0" w:color="auto"/>
        <w:left w:val="none" w:sz="0" w:space="0" w:color="auto"/>
        <w:bottom w:val="none" w:sz="0" w:space="0" w:color="auto"/>
        <w:right w:val="none" w:sz="0" w:space="0" w:color="auto"/>
      </w:divBdr>
    </w:div>
    <w:div w:id="808746089">
      <w:bodyDiv w:val="1"/>
      <w:marLeft w:val="0"/>
      <w:marRight w:val="0"/>
      <w:marTop w:val="0"/>
      <w:marBottom w:val="0"/>
      <w:divBdr>
        <w:top w:val="none" w:sz="0" w:space="0" w:color="auto"/>
        <w:left w:val="none" w:sz="0" w:space="0" w:color="auto"/>
        <w:bottom w:val="none" w:sz="0" w:space="0" w:color="auto"/>
        <w:right w:val="none" w:sz="0" w:space="0" w:color="auto"/>
      </w:divBdr>
    </w:div>
    <w:div w:id="988751836">
      <w:bodyDiv w:val="1"/>
      <w:marLeft w:val="0"/>
      <w:marRight w:val="0"/>
      <w:marTop w:val="0"/>
      <w:marBottom w:val="0"/>
      <w:divBdr>
        <w:top w:val="none" w:sz="0" w:space="0" w:color="auto"/>
        <w:left w:val="none" w:sz="0" w:space="0" w:color="auto"/>
        <w:bottom w:val="none" w:sz="0" w:space="0" w:color="auto"/>
        <w:right w:val="none" w:sz="0" w:space="0" w:color="auto"/>
      </w:divBdr>
    </w:div>
    <w:div w:id="1684865283">
      <w:bodyDiv w:val="1"/>
      <w:marLeft w:val="0"/>
      <w:marRight w:val="0"/>
      <w:marTop w:val="0"/>
      <w:marBottom w:val="0"/>
      <w:divBdr>
        <w:top w:val="none" w:sz="0" w:space="0" w:color="auto"/>
        <w:left w:val="none" w:sz="0" w:space="0" w:color="auto"/>
        <w:bottom w:val="none" w:sz="0" w:space="0" w:color="auto"/>
        <w:right w:val="none" w:sz="0" w:space="0" w:color="auto"/>
      </w:divBdr>
    </w:div>
    <w:div w:id="1915428347">
      <w:bodyDiv w:val="1"/>
      <w:marLeft w:val="0"/>
      <w:marRight w:val="0"/>
      <w:marTop w:val="0"/>
      <w:marBottom w:val="0"/>
      <w:divBdr>
        <w:top w:val="none" w:sz="0" w:space="0" w:color="auto"/>
        <w:left w:val="none" w:sz="0" w:space="0" w:color="auto"/>
        <w:bottom w:val="none" w:sz="0" w:space="0" w:color="auto"/>
        <w:right w:val="none" w:sz="0" w:space="0" w:color="auto"/>
      </w:divBdr>
    </w:div>
    <w:div w:id="2122843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Yvonne Esquer</cp:lastModifiedBy>
  <cp:revision>2</cp:revision>
  <cp:lastPrinted>2025-01-16T21:06:00Z</cp:lastPrinted>
  <dcterms:created xsi:type="dcterms:W3CDTF">2025-01-29T20:43:00Z</dcterms:created>
  <dcterms:modified xsi:type="dcterms:W3CDTF">2025-01-29T20:43:00Z</dcterms:modified>
  <cp:category/>
</cp:coreProperties>
</file>